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书名：天河区城市化  嬗变与超越</w:t>
      </w:r>
    </w:p>
    <w:p>
      <w:r>
        <w:t>作者：覃成林著</w:t>
      </w:r>
    </w:p>
    <w:p>
      <w:r>
        <w:t>出版社：广州：广东人民出版社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天河区城市化  嬗变与超越 评论地址：https://www.jiaokey.com/book/detail/13927236.html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