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用哈佛思维导图搞定英文Email</w:t>
      </w:r>
    </w:p>
    <w:p>
      <w:r>
        <w:rPr>
          <w:rFonts w:ascii="宋体" w:hAnsi="宋体" w:eastAsia="宋体"/>
          <w:sz w:val="24"/>
        </w:rPr>
        <w:t>彭园珍，韩昱主编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用哈佛思维导图搞定英文Email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彭园珍，韩昱主编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本书出售、求购地址：https://www.jiaokey.com/book/detail/13927225.html</w:t>
      </w:r>
    </w:p>
    <w:p>
      <w:r>
        <w:t>更多相关图书推荐：https://www.jiaokey.com</w:t>
      </w:r>
    </w:p>
    <w:p>
      <w:r>
        <w:t>彭园珍，韩昱主编 其他作品：https://www.jiaokey.com/tag/彭园珍，韩昱主编.html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关键词搜索：https://www.jiaokey.com/tag/用哈佛思维导图搞定英文Email.html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