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落叶是冬天的请柬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落叶是冬天的请柬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本书出售、求购地址：https://www.jiaokey.com/book/detail/13927214.html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关键词搜索：https://www.jiaokey.com/tag/落叶是冬天的请柬.html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