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致大世界里小小的你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致大世界里小小的你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本书出售、求购地址：https://www.jiaokey.com/book/detail/13927202.html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关键词搜索：https://www.jiaokey.com/tag/盛开  致大世界里小小的你.html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