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范存忠文集  英国文学论集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范存忠文集  英国文学论集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本书出售、求购地址：https://www.jiaokey.com/book/detail/13927201.html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关键词搜索：https://www.jiaokey.com/tag/范存忠文集  英国文学论集.html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