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中国古代建筑概说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中国古代建筑概说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本书出售、求购地址：https://www.jiaokey.com/book/detail/13927190.html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中国古代建筑概说.html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