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市场与大师  西方思想如何看待资本主义</w:t>
      </w:r>
    </w:p>
    <w:p>
      <w:r>
        <w:rPr>
          <w:rFonts w:ascii="宋体" w:hAnsi="宋体" w:eastAsia="宋体"/>
          <w:sz w:val="24"/>
        </w:rPr>
        <w:t>（美）杰瑞·穆勒（JerryZ.Muller）著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市场与大师  西方思想如何看待资本主义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（美）杰瑞·穆勒（JerryZ.Muller）著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本书出售、求购地址：https://www.jiaokey.com/book/detail/13927179.html</w:t>
      </w:r>
    </w:p>
    <w:p>
      <w:r>
        <w:t>更多相关图书推荐：https://www.jiaokey.com</w:t>
      </w:r>
    </w:p>
    <w:p>
      <w:r>
        <w:t>（美）杰瑞·穆勒（JerryZ.Muller）著 其他作品：https://www.jiaokey.com/tag/（美）杰瑞·穆勒（JerryZ.Muller）著.html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关键词搜索：https://www.jiaokey.com/tag/市场与大师  西方思想如何看待资本主义.html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