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第8卷  天子山战神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李康学文集  第8卷  天子山战神 评论地址：https://www.jiaokey.com/book/detail/13927157.html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