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转变中的美联储  全球金融危机以来美联储货币政策操作研究</w:t>
      </w:r>
    </w:p>
    <w:p>
      <w:r>
        <w:rPr>
          <w:rFonts w:ascii="宋体" w:hAnsi="宋体" w:eastAsia="宋体"/>
          <w:sz w:val="24"/>
        </w:rPr>
        <w:t>黄胤英著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转变中的美联储  全球金融危机以来美联储货币政策操作研究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本书出售、求购地址：https://www.jiaokey.com/book/detail/13927135.html</w:t>
      </w:r>
    </w:p>
    <w:p>
      <w:r>
        <w:t>更多相关图书推荐：https://www.jiaokey.com</w:t>
      </w:r>
    </w:p>
    <w:p>
      <w:r>
        <w:t>黄胤英著 其他作品：https://www.jiaokey.com/tag/黄胤英著.html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关键词搜索：https://www.jiaokey.com/tag/转变中的美联储  全球金融危机以来美联储货币政策操作研究.html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