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书名：被欣赏  才被放心上  重塑当代女性三观必修课</w:t>
      </w:r>
    </w:p>
    <w:p>
      <w:r>
        <w:t>作者：王淑君著</w:t>
      </w:r>
    </w:p>
    <w:p>
      <w:r>
        <w:t>出版社：北京：中国书籍出版社</w:t>
      </w:r>
    </w:p>
    <w:p>
      <w:r>
        <w:t>出版日期：2016.01</w:t>
      </w:r>
    </w:p>
    <w:p>
      <w:r>
        <w:t>总页数：241</w:t>
      </w:r>
    </w:p>
    <w:p>
      <w:r>
        <w:t>更多请访问教客网: www.jiaokey.com</w:t>
      </w:r>
    </w:p>
    <w:p>
      <w:r>
        <w:t>被欣赏  才被放心上  重塑当代女性三观必修课 评论地址：https://www.jiaokey.com/book/detail/13927132.html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