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6</w:t>
      </w:r>
    </w:p>
    <w:p>
      <w:r>
        <w:t>作者：尹青，孙阿瑶主编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世界钢琴名曲典藏  6 评论地址：https://www.jiaokey.com/book/detail/13927121.html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