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书名：二十世纪的政治哲学家</w:t>
      </w:r>
    </w:p>
    <w:p>
      <w:r>
        <w:t>作者：（英）迈克尔·H.莱斯诺夫著；冯克利译</w:t>
      </w:r>
    </w:p>
    <w:p>
      <w:r>
        <w:t>出版社：北京:商务印书馆,2015.12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二十世纪的政治哲学家 评论地址：https://www.jiaokey.com/book/detail/13927099.html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