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捧一个冰椰子度过漫长夏日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捧一个冰椰子度过漫长夏日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本书出售、求购地址：https://www.jiaokey.com/book/detail/13927088.html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关键词搜索：https://www.jiaokey.com/tag/捧一个冰椰子度过漫长夏日.html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