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中国青少年生态意识教育丛书  大荒漠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中国青少年生态意识教育丛书  大荒漠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本书出售、求购地址：https://www.jiaokey.com/book/detail/13927083.html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关键词搜索：https://www.jiaokey.com/tag/中国青少年生态意识教育丛书  大荒漠.html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