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各领风骚写青史  传记故事</w:t>
      </w:r>
    </w:p>
    <w:p>
      <w:r>
        <w:rPr>
          <w:rFonts w:ascii="宋体" w:hAnsi="宋体" w:eastAsia="宋体"/>
          <w:sz w:val="24"/>
        </w:rPr>
        <w:t>陈华积，赵嘉璐编著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各领风骚写青史  传记故事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陈华积，赵嘉璐编著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本书出售、求购地址：https://www.jiaokey.com/book/detail/13927073.html</w:t>
      </w:r>
    </w:p>
    <w:p>
      <w:r>
        <w:t>更多相关图书推荐：https://www.jiaokey.com</w:t>
      </w:r>
    </w:p>
    <w:p>
      <w:r>
        <w:t>陈华积，赵嘉璐编著 其他作品：https://www.jiaokey.com/tag/陈华积，赵嘉璐编著.html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关键词搜索：https://www.jiaokey.com/tag/各领风骚写青史  传记故事.html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