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开悟者的微笑  禅解密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开悟者的微笑  禅解密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本书出售、求购地址：https://www.jiaokey.com/book/detail/13927066.html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关键词搜索：https://www.jiaokey.com/tag/开悟者的微笑  禅解密.html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