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书名：壶韵茶缘  读壶与学茶</w:t>
      </w:r>
    </w:p>
    <w:p>
      <w:r>
        <w:t>作者：赵金水著</w:t>
      </w:r>
    </w:p>
    <w:p>
      <w:r>
        <w:t>出版社：天津:天津人民出版社,2015.11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壶韵茶缘  读壶与学茶 评论地址：https://www.jiaokey.com/book/detail/13927057.html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