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书名：不负流年，不诉离伤  杨绛传</w:t>
      </w:r>
    </w:p>
    <w:p>
      <w:r>
        <w:t>作者：李清秋著</w:t>
      </w:r>
    </w:p>
    <w:p>
      <w:r>
        <w:t>出版社：北京：中国民航出版社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不负流年，不诉离伤  杨绛传 评论地址：https://www.jiaokey.com/book/detail/13927052.html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