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书名：从德鲁克到稻盛和夫</w:t>
      </w:r>
    </w:p>
    <w:p>
      <w:r>
        <w:t>作者：关彬著</w:t>
      </w:r>
    </w:p>
    <w:p>
      <w:r>
        <w:t>出版社：北京:东方出版社,2016.03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从德鲁克到稻盛和夫 评论地址：https://www.jiaokey.com/book/detail/13927051.html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