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小侠齐咚呛  日子是个万花筒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小侠齐咚呛  日子是个万花筒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本书出售、求购地址：https://www.jiaokey.com/book/detail/13927038.html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关键词搜索：https://www.jiaokey.com/tag/小侠齐咚呛  日子是个万花筒.html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