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情节中的论辩  希腊诗与哲学</w:t>
      </w:r>
    </w:p>
    <w:p>
      <w:r>
        <w:rPr>
          <w:rFonts w:ascii="宋体" w:hAnsi="宋体" w:eastAsia="宋体"/>
          <w:sz w:val="24"/>
        </w:rPr>
        <w:t>（美）伯纳德特著；严蓓雯，蒋文惠等译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情节中的论辩  希腊诗与哲学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（美）伯纳德特著；严蓓雯，蒋文惠等译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本书出售、求购地址：https://www.jiaokey.com/book/detail/13927025.html</w:t>
      </w:r>
    </w:p>
    <w:p>
      <w:r>
        <w:t>更多相关图书推荐：https://www.jiaokey.com</w:t>
      </w:r>
    </w:p>
    <w:p>
      <w:r>
        <w:t>（美）伯纳德特著；严蓓雯，蒋文惠等译 其他作品：https://www.jiaokey.com/tag/（美）伯纳德特著；严蓓雯，蒋文惠等译.html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关键词搜索：https://www.jiaokey.com/tag/情节中的论辩  希腊诗与哲学.html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