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书名：麦田漫画屋·小恐龙杜里世界大冒险  9  南极和北极  因纽特人高吉童  冰雪大陆历险记</w:t>
      </w:r>
    </w:p>
    <w:p>
      <w:r>
        <w:t>作者：（韩）金水正著；季成译</w:t>
      </w:r>
    </w:p>
    <w:p>
      <w:r>
        <w:t>出版社：天津:天津人民美术出版社,2014.10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麦田漫画屋·小恐龙杜里世界大冒险  9  南极和北极  因纽特人高吉童  冰雪大陆历险记 评论地址：https://www.jiaokey.com/book/detail/13927023.html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