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博茨瓦纳的风俗与文化</w:t>
      </w:r>
    </w:p>
    <w:p>
      <w:r>
        <w:rPr>
          <w:rFonts w:ascii="宋体" w:hAnsi="宋体" w:eastAsia="宋体"/>
          <w:sz w:val="24"/>
        </w:rPr>
        <w:t>（美）詹姆斯·丹博（JamesDenbow），（博茨瓦纳）芬尤·C.赛博（PhenyoC.Thebe）著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博茨瓦纳的风俗与文化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（美）詹姆斯·丹博（JamesDenbow），（博茨瓦纳）芬尤·C.赛博（PhenyoC.Thebe）著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本书出售、求购地址：https://www.jiaokey.com/book/detail/13927012.html</w:t>
      </w:r>
    </w:p>
    <w:p>
      <w:r>
        <w:t>更多相关图书推荐：https://www.jiaokey.com</w:t>
      </w:r>
    </w:p>
    <w:p>
      <w:r>
        <w:t>（美）詹姆斯·丹博（JamesDenbow），（博茨瓦纳）芬尤·C.赛博（PhenyoC.Thebe）著 其他作品：https://www.jiaokey.com/tag/（美）詹姆斯·丹博（JamesDenbow），（博茨瓦纳）芬尤·C.赛博（PhenyoC.Thebe）著.html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关键词搜索：https://www.jiaokey.com/tag/博茨瓦纳的风俗与文化.html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