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作为武器的图书  二战时期以全球市场为目标的宣传、出版与较量</w:t>
      </w:r>
    </w:p>
    <w:p>
      <w:r>
        <w:rPr>
          <w:rFonts w:ascii="宋体" w:hAnsi="宋体" w:eastAsia="宋体"/>
          <w:sz w:val="24"/>
        </w:rPr>
        <w:t>（美）约翰·B.亨奇著；蓝胤淇译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作为武器的图书  二战时期以全球市场为目标的宣传、出版与较量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（美）约翰·B.亨奇著；蓝胤淇译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本书出售、求购地址：https://www.jiaokey.com/book/detail/13927003.html</w:t>
      </w:r>
    </w:p>
    <w:p>
      <w:r>
        <w:t>更多相关图书推荐：https://www.jiaokey.com</w:t>
      </w:r>
    </w:p>
    <w:p>
      <w:r>
        <w:t>（美）约翰·B.亨奇著；蓝胤淇译 其他作品：https://www.jiaokey.com/tag/（美）约翰·B.亨奇著；蓝胤淇译.html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关键词搜索：https://www.jiaokey.com/tag/作为武器的图书  二战时期以全球市场为目标的宣传、出版与较量.html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