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阿加莎·克里斯蒂侦探作品集  灯火阑珊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阿加莎·克里斯蒂侦探作品集  灯火阑珊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本书出售、求购地址：https://www.jiaokey.com/book/detail/13926996.html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阿加莎·克里斯蒂侦探作品集  灯火阑珊.html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