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书名：别让自己看上去像白活一世  史上最鼓动人心的梦想演说</w:t>
      </w:r>
    </w:p>
    <w:p>
      <w:r>
        <w:t>作者：（英）特里·布雷弗顿编著；杨荣鑫译</w:t>
      </w:r>
    </w:p>
    <w:p>
      <w:r>
        <w:t>出版社：合肥:黄山书社,2016.01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别让自己看上去像白活一世  史上最鼓动人心的梦想演说 评论地址：https://www.jiaokey.com/book/detail/13926989.html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