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书名：博采雅集  别让他醒来</w:t>
      </w:r>
    </w:p>
    <w:p>
      <w:r>
        <w:t>作者：（美）罗伯特·珀比（Robert Pobi）著</w:t>
      </w:r>
    </w:p>
    <w:p>
      <w:r>
        <w:t>出版社：北京:现代出版社,2016.01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博采雅集  别让他醒来 评论地址：https://www.jiaokey.com/book/detail/13926981.html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