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非洲译丛  安哥拉的风俗与文化</w:t>
      </w:r>
    </w:p>
    <w:p>
      <w:r>
        <w:rPr>
          <w:rFonts w:ascii="宋体" w:hAnsi="宋体" w:eastAsia="宋体"/>
          <w:sz w:val="24"/>
        </w:rPr>
        <w:t>（美）阿德巴约·O.奥耶巴德（AdebayoO.Oyebade）著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非洲译丛  安哥拉的风俗与文化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（美）阿德巴约·O.奥耶巴德（AdebayoO.Oyebade）著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本书出售、求购地址：https://www.jiaokey.com/book/detail/13926973.html</w:t>
      </w:r>
    </w:p>
    <w:p>
      <w:r>
        <w:t>更多相关图书推荐：https://www.jiaokey.com</w:t>
      </w:r>
    </w:p>
    <w:p>
      <w:r>
        <w:t>（美）阿德巴约·O.奥耶巴德（AdebayoO.Oyebade）著 其他作品：https://www.jiaokey.com/tag/（美）阿德巴约·O.奥耶巴德（AdebayoO.Oyebade）著.html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关键词搜索：https://www.jiaokey.com/tag/非洲译丛  安哥拉的风俗与文化.html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