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国王亚瑟·吉童  不列颠寻剑记</w:t>
      </w:r>
    </w:p>
    <w:p>
      <w:r>
        <w:rPr>
          <w:rFonts w:ascii="宋体" w:hAnsi="宋体" w:eastAsia="宋体"/>
          <w:sz w:val="24"/>
        </w:rPr>
        <w:t>（韩）金水正著；季成译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国王亚瑟·吉童  不列颠寻剑记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本书出售、求购地址：https://www.jiaokey.com/book/detail/13926971.html</w:t>
      </w:r>
    </w:p>
    <w:p>
      <w:r>
        <w:t>更多相关图书推荐：https://www.jiaokey.com</w:t>
      </w:r>
    </w:p>
    <w:p>
      <w:r>
        <w:t>（韩）金水正著；季成译 其他作品：https://www.jiaokey.com/tag/（韩）金水正著；季成译.html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关键词搜索：https://www.jiaokey.com/tag/英国  国王亚瑟·吉童  不列颠寻剑记.html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