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麦田漫画屋·小恐龙杜里世界大冒险  7  非洲  法师吉童和黑色大陆</w:t>
      </w:r>
    </w:p>
    <w:p>
      <w:r>
        <w:rPr>
          <w:rFonts w:ascii="宋体" w:hAnsi="宋体" w:eastAsia="宋体"/>
          <w:sz w:val="24"/>
        </w:rPr>
        <w:t>（韩）金水正著；季成译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麦田漫画屋·小恐龙杜里世界大冒险  7  非洲  法师吉童和黑色大陆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（韩）金水正著；季成译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本书出售、求购地址：https://www.jiaokey.com/book/detail/13926970.html</w:t>
      </w:r>
    </w:p>
    <w:p>
      <w:r>
        <w:t>更多相关图书推荐：https://www.jiaokey.com</w:t>
      </w:r>
    </w:p>
    <w:p>
      <w:r>
        <w:t>（韩）金水正著；季成译 其他作品：https://www.jiaokey.com/tag/（韩）金水正著；季成译.html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关键词搜索：https://www.jiaokey.com/tag/麦田漫画屋·小恐龙杜里世界大冒险  7  非洲  法师吉童和黑色大陆.html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