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书名：家味道  让你一秒变大厨的66道宴客私房菜</w:t>
      </w:r>
    </w:p>
    <w:p>
      <w:r>
        <w:t>作者：韩琦著</w:t>
      </w:r>
    </w:p>
    <w:p>
      <w:r>
        <w:t>出版社：北京:光明日报出版社,2015.11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家味道  让你一秒变大厨的66道宴客私房菜 评论地址：https://www.jiaokey.com/book/detail/13926966.html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