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法外之徒  上</w:t>
      </w:r>
    </w:p>
    <w:p>
      <w:r>
        <w:rPr>
          <w:rFonts w:ascii="宋体" w:hAnsi="宋体" w:eastAsia="宋体"/>
          <w:sz w:val="24"/>
        </w:rPr>
        <w:t>（美）乔治·R.R.马丁，加德纳·多佐伊斯编；小龙等译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法外之徒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（美）乔治·R.R.马丁，加德纳·多佐伊斯编；小龙等译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本书出售、求购地址：https://www.jiaokey.com/book/detail/13926945.html</w:t>
      </w:r>
    </w:p>
    <w:p>
      <w:r>
        <w:t>更多相关图书推荐：https://www.jiaokey.com</w:t>
      </w:r>
    </w:p>
    <w:p>
      <w:r>
        <w:t>（美）乔治·R.R.马丁，加德纳·多佐伊斯编；小龙等译 其他作品：https://www.jiaokey.com/tag/（美）乔治·R.R.马丁，加德纳·多佐伊斯编；小龙等译.html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关键词搜索：https://www.jiaokey.com/tag/法外之徒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