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送魂婆</w:t>
      </w:r>
    </w:p>
    <w:p>
      <w:r>
        <w:rPr>
          <w:rFonts w:ascii="宋体" w:hAnsi="宋体" w:eastAsia="宋体"/>
          <w:sz w:val="24"/>
        </w:rPr>
        <w:t>（意大利）米凯拉·穆尔嘉著；汤荻译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548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269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548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送魂婆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（意大利）米凯拉·穆尔嘉著；汤荻译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上海:上海文艺出版社,2015.12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中篇小说-意大利-现代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本书出售、求购地址：https://www.jiaokey.com/book/detail/13926931.html</w:t>
      </w:r>
    </w:p>
    <w:p>
      <w:r>
        <w:t>更多相关图书推荐：https://www.jiaokey.com</w:t>
      </w:r>
    </w:p>
    <w:p>
      <w:r>
        <w:t>（意大利）米凯拉·穆尔嘉著；汤荻译 其他作品：https://www.jiaokey.com/tag/（意大利）米凯拉·穆尔嘉著；汤荻译.html</w:t>
      </w:r>
    </w:p>
    <w:p>
      <w:r>
        <w:t>上海:上海文艺出版社,2015.12 出版图书：https://www.jiaokey.com/tag/上海:上海文艺出版社,2015.12.html</w:t>
      </w:r>
    </w:p>
    <w:p>
      <w:r>
        <w:t>关键词搜索：https://www.jiaokey.com/tag/中篇小说-意大利-现代.html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