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空中炮舰  前传  朝鲜战争到越南战争中的炮舰战机</w:t>
      </w:r>
    </w:p>
    <w:p>
      <w:r>
        <w:rPr>
          <w:rFonts w:ascii="宋体" w:hAnsi="宋体" w:eastAsia="宋体"/>
          <w:sz w:val="24"/>
        </w:rPr>
        <w:t>（美）韦恩·穆扎著；张志仲译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空中炮舰  前传  朝鲜战争到越南战争中的炮舰战机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（美）韦恩·穆扎著；张志仲译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本书出售、求购地址：https://www.jiaokey.com/book/detail/13926926.html</w:t>
      </w:r>
    </w:p>
    <w:p>
      <w:r>
        <w:t>更多相关图书推荐：https://www.jiaokey.com</w:t>
      </w:r>
    </w:p>
    <w:p>
      <w:r>
        <w:t>（美）韦恩·穆扎著；张志仲译 其他作品：https://www.jiaokey.com/tag/（美）韦恩·穆扎著；张志仲译.html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关键词搜索：https://www.jiaokey.com/tag/空中炮舰  前传  朝鲜战争到越南战争中的炮舰战机.html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