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书名：皮蒂日记  奉天战俘营  1942-1945</w:t>
      </w:r>
    </w:p>
    <w:p>
      <w:r>
        <w:t>作者：杨竞编译·注释</w:t>
      </w:r>
    </w:p>
    <w:p>
      <w:r>
        <w:t>出版社：沈阳：沈阳出版社</w:t>
      </w:r>
    </w:p>
    <w:p>
      <w:r>
        <w:t>出版日期：2015.09</w:t>
      </w:r>
    </w:p>
    <w:p>
      <w:r>
        <w:t>总页数：252</w:t>
      </w:r>
    </w:p>
    <w:p>
      <w:r>
        <w:t>更多请访问教客网: www.jiaokey.com</w:t>
      </w:r>
    </w:p>
    <w:p>
      <w:r>
        <w:t>皮蒂日记  奉天战俘营  1942-1945 评论地址：https://www.jiaokey.com/book/detail/13926924.html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