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书名：芭蕾让我遇见你</w:t>
      </w:r>
    </w:p>
    <w:p>
      <w:r>
        <w:t>作者：朱妍著；中央芭蕾舞团主编</w:t>
      </w:r>
    </w:p>
    <w:p>
      <w:r>
        <w:t>出版社：上海:上海音乐出版社,2015.12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芭蕾让我遇见你 评论地址：https://www.jiaokey.com/book/detail/13926912.html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