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秦力真  从抗战老兵到新中国第一代大使</w:t>
      </w:r>
    </w:p>
    <w:p>
      <w:r>
        <w:rPr>
          <w:rFonts w:ascii="宋体" w:hAnsi="宋体" w:eastAsia="宋体"/>
          <w:sz w:val="24"/>
        </w:rPr>
        <w:t>秦小梅主编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秦力真  从抗战老兵到新中国第一代大使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本书出售、求购地址：https://www.jiaokey.com/book/detail/13926910.html</w:t>
      </w:r>
    </w:p>
    <w:p>
      <w:r>
        <w:t>更多相关图书推荐：https://www.jiaokey.com</w:t>
      </w:r>
    </w:p>
    <w:p>
      <w:r>
        <w:t>秦小梅主编 其他作品：https://www.jiaokey.com/tag/秦小梅主编.html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关键词搜索：https://www.jiaokey.com/tag/秦力真  从抗战老兵到新中国第一代大使.html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