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为什么是法国女人  她们的爱和性，她们的所思所想</w:t>
      </w:r>
    </w:p>
    <w:p>
      <w:r>
        <w:rPr>
          <w:rFonts w:ascii="宋体" w:hAnsi="宋体" w:eastAsia="宋体"/>
          <w:sz w:val="24"/>
        </w:rPr>
        <w:t>（美）黛布拉·奥利瓦著；史国强，由元译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为什么是法国女人  她们的爱和性，她们的所思所想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（美）黛布拉·奥利瓦著；史国强，由元译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本书出售、求购地址：https://www.jiaokey.com/book/detail/13926908.html</w:t>
      </w:r>
    </w:p>
    <w:p>
      <w:r>
        <w:t>更多相关图书推荐：https://www.jiaokey.com</w:t>
      </w:r>
    </w:p>
    <w:p>
      <w:r>
        <w:t>（美）黛布拉·奥利瓦著；史国强，由元译 其他作品：https://www.jiaokey.com/tag/（美）黛布拉·奥利瓦著；史国强，由元译.html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关键词搜索：https://www.jiaokey.com/tag/为什么是法国女人  她们的爱和性，她们的所思所想.html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