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微世界  微信  微店  微营销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微世界  微信  微店  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本书出售、求购地址：https://www.jiaokey.com/book/detail/13926898.html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关键词搜索：https://www.jiaokey.com/tag/微世界  微信  微店  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