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挖掘第三利润  施工企业物资管理与核算的12道关键环节</w:t>
      </w:r>
    </w:p>
    <w:p>
      <w:r>
        <w:rPr>
          <w:rFonts w:ascii="宋体" w:hAnsi="宋体" w:eastAsia="宋体"/>
          <w:sz w:val="24"/>
        </w:rPr>
        <w:t>陈政，张有鹏，张伟编著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挖掘第三利润  施工企业物资管理与核算的12道关键环节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陈政，张有鹏，张伟编著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本书出售、求购地址：https://www.jiaokey.com/book/detail/13926895.html</w:t>
      </w:r>
    </w:p>
    <w:p>
      <w:r>
        <w:t>更多相关图书推荐：https://www.jiaokey.com</w:t>
      </w:r>
    </w:p>
    <w:p>
      <w:r>
        <w:t>陈政，张有鹏，张伟编著 其他作品：https://www.jiaokey.com/tag/陈政，张有鹏，张伟编著.html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关键词搜索：https://www.jiaokey.com/tag/挖掘第三利润  施工企业物资管理与核算的12道关键环节.html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