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接纳自己的不完美  亲爱的自己，我会好好爱你</w:t>
      </w:r>
    </w:p>
    <w:p>
      <w:r>
        <w:rPr>
          <w:rFonts w:ascii="宋体" w:hAnsi="宋体" w:eastAsia="宋体"/>
          <w:sz w:val="24"/>
        </w:rPr>
        <w:t>（英）卡尔·道森，（英）萨莎·艾伦比著；赤丁香译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接纳自己的不完美  亲爱的自己，我会好好爱你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（英）卡尔·道森，（英）萨莎·艾伦比著；赤丁香译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本书出售、求购地址：https://www.jiaokey.com/book/detail/13926893.html</w:t>
      </w:r>
    </w:p>
    <w:p>
      <w:r>
        <w:t>更多相关图书推荐：https://www.jiaokey.com</w:t>
      </w:r>
    </w:p>
    <w:p>
      <w:r>
        <w:t>（英）卡尔·道森，（英）萨莎·艾伦比著；赤丁香译 其他作品：https://www.jiaokey.com/tag/（英）卡尔·道森，（英）萨莎·艾伦比著；赤丁香译.html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关键词搜索：https://www.jiaokey.com/tag/接纳自己的不完美  亲爱的自己，我会好好爱你.html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