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书名：我若不勇敢谁替我坚强  爱情篇</w:t>
      </w:r>
    </w:p>
    <w:p>
      <w:r>
        <w:t>作者：夏橙等著</w:t>
      </w:r>
    </w:p>
    <w:p>
      <w:r>
        <w:t>出版社：上海:文汇出版社,2016.01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我若不勇敢谁替我坚强  爱情篇 评论地址：https://www.jiaokey.com/book/detail/13926891.html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