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书名：绝对成交之一个房地产销售教父的自白</w:t>
      </w:r>
    </w:p>
    <w:p>
      <w:r>
        <w:t>作者：（美）弗雷德里克·埃克伦德，布鲁斯·利特菲尔德著；李文远译</w:t>
      </w:r>
    </w:p>
    <w:p>
      <w:r>
        <w:t>出版社：广州:广东人民出版社,2016.03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绝对成交之一个房地产销售教父的自白 评论地址：https://www.jiaokey.com/book/detail/13926868.html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