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金融霸权  从巅峰走向破产</w:t>
      </w:r>
    </w:p>
    <w:p>
      <w:r>
        <w:rPr>
          <w:rFonts w:ascii="宋体" w:hAnsi="宋体" w:eastAsia="宋体"/>
          <w:sz w:val="24"/>
        </w:rPr>
        <w:t>（美）威廉·恩道尔著；陈建明，顾秀林，戴健译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6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金融霸权  从巅峰走向破产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（美）威廉·恩道尔著；陈建明，顾秀林，戴健译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中央银行-银行史-美国-货币政策研究-货币史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本书出售、求购地址：https://www.jiaokey.com/book/detail/13926854.html</w:t>
      </w:r>
    </w:p>
    <w:p>
      <w:r>
        <w:t>更多相关图书推荐：https://www.jiaokey.com</w:t>
      </w:r>
    </w:p>
    <w:p>
      <w:r>
        <w:t>（美）威廉·恩道尔著；陈建明，顾秀林，戴健译 其他作品：https://www.jiaokey.com/tag/（美）威廉·恩道尔著；陈建明，顾秀林，戴健译.html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关键词搜索：https://www.jiaokey.com/tag/中央银行-银行史-美国-货币政策研究-货币史.html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