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书名：剪纸年画民间文化读本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剪纸年画民间文化读本 评论地址：https://www.jiaokey.com/book/detail/13926847.html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