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百年中国记忆  回忆钱塘江建桥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百年中国记忆  回忆钱塘江建桥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本书出售、求购地址：https://www.jiaokey.com/book/detail/13926843.html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关键词搜索：https://www.jiaokey.com/tag/百年中国记忆  回忆钱塘江建桥.html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