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书名：西方教师教育思想  从苏格拉底到杜威</w:t>
      </w:r>
    </w:p>
    <w:p>
      <w:r>
        <w:t>作者：谢延龙著</w:t>
      </w:r>
    </w:p>
    <w:p>
      <w:r>
        <w:t>出版社：福州:福建教育出版社,2015.12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西方教师教育思想  从苏格拉底到杜威 评论地址：https://www.jiaokey.com/book/detail/13926825.html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