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世界小提琴经典名曲  3  演奏指导  分谱</w:t>
      </w:r>
    </w:p>
    <w:p>
      <w:r>
        <w:rPr>
          <w:rFonts w:ascii="宋体" w:hAnsi="宋体" w:eastAsia="宋体"/>
          <w:sz w:val="24"/>
        </w:rPr>
        <w:t>蒋雄达编注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世界小提琴经典名曲  3  演奏指导  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本书出售、求购地址：https://www.jiaokey.com/book/detail/13926815.html</w:t>
      </w:r>
    </w:p>
    <w:p>
      <w:r>
        <w:t>更多相关图书推荐：https://www.jiaokey.com</w:t>
      </w:r>
    </w:p>
    <w:p>
      <w:r>
        <w:t>蒋雄达编注 其他作品：https://www.jiaokey.com/tag/蒋雄达编注.html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关键词搜索：https://www.jiaokey.com/tag/世界小提琴经典名曲  3  演奏指导  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