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传统与处境  从隐喻神学看宗教文化</w:t>
      </w:r>
    </w:p>
    <w:p>
      <w:r>
        <w:rPr>
          <w:rFonts w:ascii="宋体" w:hAnsi="宋体" w:eastAsia="宋体"/>
          <w:sz w:val="24"/>
        </w:rPr>
        <w:t>高健群著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传统与处境  从隐喻神学看宗教文化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本书出售、求购地址：https://www.jiaokey.com/book/detail/13926798.html</w:t>
      </w:r>
    </w:p>
    <w:p>
      <w:r>
        <w:t>更多相关图书推荐：https://www.jiaokey.com</w:t>
      </w:r>
    </w:p>
    <w:p>
      <w:r>
        <w:t>高健群著 其他作品：https://www.jiaokey.com/tag/高健群著.html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关键词搜索：https://www.jiaokey.com/tag/传统与处境  从隐喻神学看宗教文化.html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