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基于时变Copula的金融系统性风险度量</w:t>
      </w:r>
    </w:p>
    <w:p>
      <w:r>
        <w:rPr>
          <w:rFonts w:ascii="宋体" w:hAnsi="宋体" w:eastAsia="宋体"/>
          <w:sz w:val="24"/>
        </w:rPr>
        <w:t>王永巧，蒋学伟著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基于时变Copula的金融系统性风险度量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王永巧，蒋学伟著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本书出售、求购地址：https://www.jiaokey.com/book/detail/13926795.html</w:t>
      </w:r>
    </w:p>
    <w:p>
      <w:r>
        <w:t>更多相关图书推荐：https://www.jiaokey.com</w:t>
      </w:r>
    </w:p>
    <w:p>
      <w:r>
        <w:t>王永巧，蒋学伟著 其他作品：https://www.jiaokey.com/tag/王永巧，蒋学伟著.html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关键词搜索：https://www.jiaokey.com/tag/基于时变Copula的金融系统性风险度量.html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